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Карпова Артема Андреевича,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Карпов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57224061</w:t>
      </w:r>
      <w:r>
        <w:rPr>
          <w:rFonts w:ascii="Times New Roman" w:eastAsia="Times New Roman" w:hAnsi="Times New Roman" w:cs="Times New Roman"/>
          <w:sz w:val="28"/>
          <w:szCs w:val="28"/>
        </w:rPr>
        <w:t>1047160 от 11.06.2024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Карпов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Карпов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Карпов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Карпова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18810572240611047160 от 11.06.2024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Карпова А.А.,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Карпова Артема Андреевича,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Карпову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192520111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в течение двух лет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71066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0AD6-706A-427B-918D-C8650E6D9A5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